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4933" w14:textId="1FD5E0B9" w:rsidR="00285AA8" w:rsidRPr="005A23BE" w:rsidRDefault="00D94AAC">
      <w:pPr>
        <w:pStyle w:val="Heading1"/>
        <w:jc w:val="center"/>
        <w:rPr>
          <w:sz w:val="32"/>
          <w:szCs w:val="32"/>
        </w:rPr>
      </w:pPr>
      <w:r w:rsidRPr="005A23BE">
        <w:rPr>
          <w:rFonts w:asciiTheme="minorHAnsi" w:eastAsiaTheme="minorEastAsia" w:hAnsiTheme="minorHAnsi" w:cstheme="minorBidi"/>
          <w:bCs w:val="0"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4EAE12" wp14:editId="58591EFE">
            <wp:simplePos x="0" y="0"/>
            <wp:positionH relativeFrom="column">
              <wp:posOffset>1943100</wp:posOffset>
            </wp:positionH>
            <wp:positionV relativeFrom="page">
              <wp:posOffset>323850</wp:posOffset>
            </wp:positionV>
            <wp:extent cx="866775" cy="866775"/>
            <wp:effectExtent l="0" t="0" r="9525" b="9525"/>
            <wp:wrapNone/>
            <wp:docPr id="72256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23BE">
        <w:rPr>
          <w:sz w:val="32"/>
          <w:szCs w:val="32"/>
        </w:rPr>
        <w:t>Canada Nexus Institute of Petroleum Management</w:t>
      </w:r>
    </w:p>
    <w:p w14:paraId="3092EE9D" w14:textId="5A5F94A2" w:rsidR="00285AA8" w:rsidRPr="005A23BE" w:rsidRDefault="00000000">
      <w:pPr>
        <w:pStyle w:val="Heading2"/>
        <w:jc w:val="center"/>
        <w:rPr>
          <w:sz w:val="28"/>
          <w:szCs w:val="28"/>
        </w:rPr>
      </w:pPr>
      <w:r w:rsidRPr="005A23BE">
        <w:rPr>
          <w:sz w:val="28"/>
          <w:szCs w:val="28"/>
        </w:rPr>
        <w:t>Specialized Certificate in Project Management in Oil &amp; Gas Industry</w:t>
      </w:r>
      <w:r w:rsidRPr="005A23BE">
        <w:rPr>
          <w:sz w:val="28"/>
          <w:szCs w:val="28"/>
        </w:rPr>
        <w:br/>
        <w:t>Scholarship Application Form</w:t>
      </w:r>
    </w:p>
    <w:p w14:paraId="0FD8C2A6" w14:textId="77777777" w:rsidR="00285AA8" w:rsidRPr="005A23BE" w:rsidRDefault="00000000">
      <w:pPr>
        <w:pStyle w:val="Heading3"/>
        <w:rPr>
          <w:sz w:val="24"/>
          <w:szCs w:val="24"/>
        </w:rPr>
      </w:pPr>
      <w:r w:rsidRPr="005A23BE">
        <w:rPr>
          <w:sz w:val="24"/>
          <w:szCs w:val="24"/>
        </w:rPr>
        <w:t>Personal Information</w:t>
      </w:r>
    </w:p>
    <w:p w14:paraId="09B003F8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 xml:space="preserve">Full Name: </w:t>
      </w:r>
    </w:p>
    <w:p w14:paraId="4094F445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2D6BD73B" w14:textId="21036685" w:rsidR="00285AA8" w:rsidRPr="005A23BE" w:rsidRDefault="00D21A8E">
      <w:pPr>
        <w:rPr>
          <w:sz w:val="24"/>
          <w:szCs w:val="24"/>
        </w:rPr>
      </w:pPr>
      <w:r>
        <w:rPr>
          <w:b/>
          <w:sz w:val="24"/>
          <w:szCs w:val="24"/>
        </w:rPr>
        <w:t>Year</w:t>
      </w:r>
      <w:r w:rsidR="00000000" w:rsidRPr="005A23BE">
        <w:rPr>
          <w:b/>
          <w:sz w:val="24"/>
          <w:szCs w:val="24"/>
        </w:rPr>
        <w:t xml:space="preserve"> of Birth: </w:t>
      </w:r>
    </w:p>
    <w:p w14:paraId="1D2CB5F2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574CD1A4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 xml:space="preserve">Gender: </w:t>
      </w:r>
    </w:p>
    <w:p w14:paraId="39135A6B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[ ] Male    [ ] Female    [ ] Other    [ ] Prefer not to say</w:t>
      </w:r>
    </w:p>
    <w:p w14:paraId="36808C8B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 xml:space="preserve">Nationality: </w:t>
      </w:r>
    </w:p>
    <w:p w14:paraId="7C9C89E2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1C6297B1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 xml:space="preserve">Contact Number: </w:t>
      </w:r>
    </w:p>
    <w:p w14:paraId="0D622D0F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0A673E11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 xml:space="preserve">Email Address: </w:t>
      </w:r>
    </w:p>
    <w:p w14:paraId="35C4CCB2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59ED9D2F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 xml:space="preserve">Current Address: </w:t>
      </w:r>
    </w:p>
    <w:p w14:paraId="0BB3E9B9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101A02ED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50EEF1B9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79BC25D0" w14:textId="77777777" w:rsidR="00285AA8" w:rsidRPr="005A23BE" w:rsidRDefault="00000000">
      <w:pPr>
        <w:pStyle w:val="Heading3"/>
        <w:rPr>
          <w:sz w:val="24"/>
          <w:szCs w:val="24"/>
        </w:rPr>
      </w:pPr>
      <w:r w:rsidRPr="005A23BE">
        <w:rPr>
          <w:sz w:val="24"/>
          <w:szCs w:val="24"/>
        </w:rPr>
        <w:t>Educational Background</w:t>
      </w:r>
    </w:p>
    <w:p w14:paraId="42039413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 xml:space="preserve">Highest Level of Education: </w:t>
      </w:r>
    </w:p>
    <w:p w14:paraId="1E546BF4" w14:textId="77777777" w:rsidR="00285AA8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[ ] High School Diploma    [ ] Bachelor's Degree    [ ] Master's Degree    [ ] Other: __________</w:t>
      </w:r>
    </w:p>
    <w:p w14:paraId="642A793D" w14:textId="77777777" w:rsidR="005A23BE" w:rsidRPr="005A23BE" w:rsidRDefault="005A23BE">
      <w:pPr>
        <w:rPr>
          <w:sz w:val="24"/>
          <w:szCs w:val="24"/>
        </w:rPr>
      </w:pPr>
    </w:p>
    <w:p w14:paraId="27BE3B52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lastRenderedPageBreak/>
        <w:t xml:space="preserve">Field of Study: </w:t>
      </w:r>
    </w:p>
    <w:p w14:paraId="47F67DCC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1A7932CE" w14:textId="77777777" w:rsidR="00D94AAC" w:rsidRPr="005A23BE" w:rsidRDefault="00D94AAC">
      <w:pPr>
        <w:rPr>
          <w:b/>
          <w:sz w:val="24"/>
          <w:szCs w:val="24"/>
        </w:rPr>
      </w:pPr>
    </w:p>
    <w:p w14:paraId="5644E01D" w14:textId="7A153402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 xml:space="preserve">Institution Name: </w:t>
      </w:r>
    </w:p>
    <w:p w14:paraId="2B568CAE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325FC860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 xml:space="preserve">Year of Graduation: </w:t>
      </w:r>
    </w:p>
    <w:p w14:paraId="1F96EA90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7BB14810" w14:textId="77777777" w:rsidR="00285AA8" w:rsidRPr="005A23BE" w:rsidRDefault="00000000">
      <w:pPr>
        <w:pStyle w:val="Heading3"/>
        <w:rPr>
          <w:sz w:val="24"/>
          <w:szCs w:val="24"/>
        </w:rPr>
      </w:pPr>
      <w:r w:rsidRPr="005A23BE">
        <w:rPr>
          <w:sz w:val="24"/>
          <w:szCs w:val="24"/>
        </w:rPr>
        <w:t>Professional Details</w:t>
      </w:r>
    </w:p>
    <w:p w14:paraId="5B267F07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 xml:space="preserve">Current Employer/Organization: </w:t>
      </w:r>
    </w:p>
    <w:p w14:paraId="6EE41B10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3FEF27C1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 xml:space="preserve">Job Title/Position: </w:t>
      </w:r>
    </w:p>
    <w:p w14:paraId="54D4E32A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061BAA1D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 xml:space="preserve">Years of Experience in Oil &amp; Gas Sector: </w:t>
      </w:r>
    </w:p>
    <w:p w14:paraId="6E59C491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[ ] Less than 1 year    [ ] 1–3 years    [ ] 4–6 years    [ ] 7+ years</w:t>
      </w:r>
    </w:p>
    <w:p w14:paraId="04D6EB10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 xml:space="preserve">Currently working in the oil and gas industry? </w:t>
      </w:r>
    </w:p>
    <w:p w14:paraId="44046601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[ ] Yes    [ ] No</w:t>
      </w:r>
    </w:p>
    <w:p w14:paraId="77CA201B" w14:textId="77777777" w:rsidR="00285AA8" w:rsidRPr="005A23BE" w:rsidRDefault="00000000">
      <w:pPr>
        <w:rPr>
          <w:sz w:val="24"/>
          <w:szCs w:val="24"/>
        </w:rPr>
      </w:pPr>
      <w:r w:rsidRPr="005A23BE">
        <w:rPr>
          <w:b/>
          <w:sz w:val="24"/>
          <w:szCs w:val="24"/>
        </w:rPr>
        <w:t>Brief Description of Your Role:</w:t>
      </w:r>
    </w:p>
    <w:p w14:paraId="203EB3A8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207EF3A6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4155E2F3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16F04E3C" w14:textId="77777777" w:rsidR="00285AA8" w:rsidRPr="005A23BE" w:rsidRDefault="00000000">
      <w:pPr>
        <w:pStyle w:val="Heading3"/>
        <w:rPr>
          <w:sz w:val="24"/>
          <w:szCs w:val="24"/>
        </w:rPr>
      </w:pPr>
      <w:r w:rsidRPr="005A23BE">
        <w:rPr>
          <w:sz w:val="24"/>
          <w:szCs w:val="24"/>
        </w:rPr>
        <w:t>Statement of Interest (Maximum 300 words)</w:t>
      </w:r>
    </w:p>
    <w:p w14:paraId="1BF611FD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Please outline your interest in the course, your career goals, and how this scholarship will support your professional development.</w:t>
      </w:r>
    </w:p>
    <w:p w14:paraId="4A1CE79C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51EE1733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35FCDCF7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_________________________________________________________</w:t>
      </w:r>
    </w:p>
    <w:p w14:paraId="40B5B69D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lastRenderedPageBreak/>
        <w:t>_________________________________________________________</w:t>
      </w:r>
    </w:p>
    <w:p w14:paraId="162B786F" w14:textId="77777777" w:rsidR="00285AA8" w:rsidRPr="005A23BE" w:rsidRDefault="00000000">
      <w:pPr>
        <w:pStyle w:val="Heading3"/>
        <w:rPr>
          <w:sz w:val="24"/>
          <w:szCs w:val="24"/>
        </w:rPr>
      </w:pPr>
      <w:r w:rsidRPr="005A23BE">
        <w:rPr>
          <w:sz w:val="24"/>
          <w:szCs w:val="24"/>
        </w:rPr>
        <w:t>Upload Documents</w:t>
      </w:r>
    </w:p>
    <w:p w14:paraId="1CB7F42C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- Curriculum Vitae (CV)</w:t>
      </w:r>
      <w:r w:rsidRPr="005A23BE">
        <w:rPr>
          <w:sz w:val="24"/>
          <w:szCs w:val="24"/>
        </w:rPr>
        <w:br/>
        <w:t>- Statement of Interest</w:t>
      </w:r>
    </w:p>
    <w:p w14:paraId="581EF827" w14:textId="77777777" w:rsidR="00285AA8" w:rsidRPr="005A23BE" w:rsidRDefault="00000000">
      <w:pPr>
        <w:pStyle w:val="Heading3"/>
        <w:rPr>
          <w:sz w:val="24"/>
          <w:szCs w:val="24"/>
        </w:rPr>
      </w:pPr>
      <w:r w:rsidRPr="005A23BE">
        <w:rPr>
          <w:sz w:val="24"/>
          <w:szCs w:val="24"/>
        </w:rPr>
        <w:t>Declaration and Consent</w:t>
      </w:r>
    </w:p>
    <w:p w14:paraId="3722C48A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I certify that the information provided is accurate and complete to the best of my knowledge. I understand that submitting false information may disqualify my application.</w:t>
      </w:r>
    </w:p>
    <w:p w14:paraId="4BDAA9D7" w14:textId="77777777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>Signature: ___________________________        Date: _________________________</w:t>
      </w:r>
    </w:p>
    <w:p w14:paraId="1EB2706E" w14:textId="15766534" w:rsidR="00285AA8" w:rsidRPr="005A23BE" w:rsidRDefault="00285AA8">
      <w:pPr>
        <w:rPr>
          <w:sz w:val="24"/>
          <w:szCs w:val="24"/>
        </w:rPr>
      </w:pPr>
    </w:p>
    <w:p w14:paraId="3E8FDED6" w14:textId="612F5239" w:rsidR="00285AA8" w:rsidRPr="005A23BE" w:rsidRDefault="00000000">
      <w:pPr>
        <w:rPr>
          <w:sz w:val="24"/>
          <w:szCs w:val="24"/>
        </w:rPr>
      </w:pPr>
      <w:r w:rsidRPr="005A23BE">
        <w:rPr>
          <w:sz w:val="24"/>
          <w:szCs w:val="24"/>
        </w:rPr>
        <w:t xml:space="preserve">Note: </w:t>
      </w:r>
      <w:r w:rsidR="005A23BE" w:rsidRPr="005A23BE">
        <w:rPr>
          <w:sz w:val="24"/>
          <w:szCs w:val="24"/>
        </w:rPr>
        <w:t xml:space="preserve">The application deadline for 2026 will be evaluated individually. Kindly send your completed application to </w:t>
      </w:r>
      <w:hyperlink r:id="rId7" w:history="1">
        <w:r w:rsidR="005A23BE" w:rsidRPr="005A23BE">
          <w:rPr>
            <w:rStyle w:val="Hyperlink"/>
            <w:sz w:val="24"/>
            <w:szCs w:val="24"/>
          </w:rPr>
          <w:t>admissions@nexuspetroleuminstitute.ca</w:t>
        </w:r>
      </w:hyperlink>
      <w:r w:rsidR="005A23BE" w:rsidRPr="005A23BE">
        <w:rPr>
          <w:sz w:val="24"/>
          <w:szCs w:val="24"/>
        </w:rPr>
        <w:t>. You should receive a decision within 14 business days after submitting your application. Thank you.</w:t>
      </w:r>
    </w:p>
    <w:sectPr w:rsidR="00285AA8" w:rsidRPr="005A23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2167760">
    <w:abstractNumId w:val="8"/>
  </w:num>
  <w:num w:numId="2" w16cid:durableId="2010710696">
    <w:abstractNumId w:val="6"/>
  </w:num>
  <w:num w:numId="3" w16cid:durableId="668993314">
    <w:abstractNumId w:val="5"/>
  </w:num>
  <w:num w:numId="4" w16cid:durableId="1855652314">
    <w:abstractNumId w:val="4"/>
  </w:num>
  <w:num w:numId="5" w16cid:durableId="1479494347">
    <w:abstractNumId w:val="7"/>
  </w:num>
  <w:num w:numId="6" w16cid:durableId="670987979">
    <w:abstractNumId w:val="3"/>
  </w:num>
  <w:num w:numId="7" w16cid:durableId="173616166">
    <w:abstractNumId w:val="2"/>
  </w:num>
  <w:num w:numId="8" w16cid:durableId="2119716810">
    <w:abstractNumId w:val="1"/>
  </w:num>
  <w:num w:numId="9" w16cid:durableId="93273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220"/>
    <w:rsid w:val="0015074B"/>
    <w:rsid w:val="00285AA8"/>
    <w:rsid w:val="0029639D"/>
    <w:rsid w:val="00326F90"/>
    <w:rsid w:val="0043734A"/>
    <w:rsid w:val="005A23BE"/>
    <w:rsid w:val="00AA1D8D"/>
    <w:rsid w:val="00B47730"/>
    <w:rsid w:val="00CB0664"/>
    <w:rsid w:val="00D21A8E"/>
    <w:rsid w:val="00D94AAC"/>
    <w:rsid w:val="00ED55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90E30"/>
  <w14:defaultImageDpi w14:val="300"/>
  <w15:docId w15:val="{2789155D-20E4-40B4-BFBF-66B8F3BB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A23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dmissions@nexuspetroleuminstitute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Bismark Eshun</cp:lastModifiedBy>
  <cp:revision>4</cp:revision>
  <dcterms:created xsi:type="dcterms:W3CDTF">2026-02-16T02:27:00Z</dcterms:created>
  <dcterms:modified xsi:type="dcterms:W3CDTF">2026-02-16T13:05:00Z</dcterms:modified>
  <cp:category/>
</cp:coreProperties>
</file>